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F5D1" w14:textId="77777777" w:rsidR="00603740" w:rsidRDefault="00000000">
      <w:pPr>
        <w:pStyle w:val="Title"/>
        <w:jc w:val="center"/>
      </w:pPr>
      <w:r>
        <w:t>Strategic Plan Template</w:t>
      </w:r>
    </w:p>
    <w:p w14:paraId="17A81983" w14:textId="77777777" w:rsidR="00603740" w:rsidRDefault="00000000">
      <w:pPr>
        <w:pStyle w:val="Heading1"/>
      </w:pPr>
      <w:r>
        <w:t>Introduction</w:t>
      </w:r>
    </w:p>
    <w:p w14:paraId="26E76E1D" w14:textId="77777777" w:rsidR="00603740" w:rsidRDefault="00000000">
      <w:r>
        <w:t>This strategic plan template helps you convert strategy into execution. It reflects practical insights from experienced operators: focus on a few priorities, attach measurable outcomes, and run a consistent review cadence. Use the table to connect objectives to KPIs, initiatives, owners, budgets, and risks.</w:t>
      </w:r>
    </w:p>
    <w:p w14:paraId="177818DE" w14:textId="77777777" w:rsidR="00603740" w:rsidRDefault="00000000">
      <w:pPr>
        <w:pStyle w:val="Heading1"/>
      </w:pPr>
      <w:r>
        <w:t>Executive Summary (Fill This In)</w:t>
      </w:r>
    </w:p>
    <w:p w14:paraId="755EB750" w14:textId="77777777" w:rsidR="00603740" w:rsidRDefault="00000000">
      <w:r>
        <w:t>• Mission: [Why we exist]</w:t>
      </w:r>
    </w:p>
    <w:p w14:paraId="4DAB80E2" w14:textId="77777777" w:rsidR="00603740" w:rsidRDefault="00000000">
      <w:r>
        <w:t>• Vision (3–5 years): [The future we create for customers]</w:t>
      </w:r>
    </w:p>
    <w:p w14:paraId="477C2BA7" w14:textId="77777777" w:rsidR="00603740" w:rsidRDefault="00000000">
      <w:r>
        <w:t>• Strategic Themes: [e.g., Growth, Product, Operations, People]</w:t>
      </w:r>
    </w:p>
    <w:p w14:paraId="01A37F70" w14:textId="77777777" w:rsidR="00603740" w:rsidRDefault="00000000">
      <w:r>
        <w:t>• Top KPIs &amp; Targets: [e.g., Revenue +20%, Retention +10 pts]</w:t>
      </w:r>
    </w:p>
    <w:p w14:paraId="785C9006" w14:textId="77777777" w:rsidR="00603740" w:rsidRDefault="00000000">
      <w:pPr>
        <w:pStyle w:val="Heading1"/>
      </w:pPr>
      <w:r>
        <w:t>Step-by-Step Directions</w:t>
      </w:r>
    </w:p>
    <w:p w14:paraId="120E3A0F" w14:textId="77777777" w:rsidR="00603740" w:rsidRDefault="00000000">
      <w:r>
        <w:t>1. Define your mission and a clear, customer-centric vision.</w:t>
      </w:r>
    </w:p>
    <w:p w14:paraId="46D6047A" w14:textId="77777777" w:rsidR="00603740" w:rsidRDefault="00000000">
      <w:r>
        <w:t>2. Diagnose reality with a short, sharp SWOT and a review of data trends.</w:t>
      </w:r>
    </w:p>
    <w:p w14:paraId="1B768A8C" w14:textId="77777777" w:rsidR="00603740" w:rsidRDefault="00000000">
      <w:r>
        <w:t>3. Pick 3–4 strategic themes that concentrate resources where they matter most.</w:t>
      </w:r>
    </w:p>
    <w:p w14:paraId="2DADE89D" w14:textId="77777777" w:rsidR="00603740" w:rsidRDefault="00000000">
      <w:r>
        <w:t>4. Write 1–3 SMART objectives per theme; tie each to a KPI with a baseline and target date.</w:t>
      </w:r>
    </w:p>
    <w:p w14:paraId="03C19B04" w14:textId="77777777" w:rsidR="00603740" w:rsidRDefault="00000000">
      <w:r>
        <w:t>5. List initiatives/projects that move the KPI; include milestones, owners, budgets, and dates.</w:t>
      </w:r>
    </w:p>
    <w:p w14:paraId="3564A2F9" w14:textId="77777777" w:rsidR="00603740" w:rsidRDefault="00000000">
      <w:r>
        <w:t>6. Setup governance: monthly reviews, status (RAG), risk reviews, and a change log.</w:t>
      </w:r>
    </w:p>
    <w:p w14:paraId="70CCFEF9" w14:textId="77777777" w:rsidR="00603740" w:rsidRDefault="00000000">
      <w:r>
        <w:t>7. Communicate the plan broadly and connect it to team/individual goals (OKRs).</w:t>
      </w:r>
    </w:p>
    <w:p w14:paraId="035E9278" w14:textId="77777777" w:rsidR="00603740" w:rsidRDefault="00000000">
      <w:pPr>
        <w:pStyle w:val="Heading1"/>
      </w:pPr>
      <w:r>
        <w:t>Strategic Plan Table</w:t>
      </w:r>
    </w:p>
    <w:p w14:paraId="6FE66604" w14:textId="77777777" w:rsidR="00535965" w:rsidRDefault="00535965" w:rsidP="0053596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768"/>
        <w:gridCol w:w="790"/>
        <w:gridCol w:w="790"/>
        <w:gridCol w:w="790"/>
        <w:gridCol w:w="790"/>
        <w:gridCol w:w="790"/>
        <w:gridCol w:w="790"/>
        <w:gridCol w:w="790"/>
      </w:tblGrid>
      <w:tr w:rsidR="00535965" w:rsidRPr="00535965" w14:paraId="52FC060D" w14:textId="40955E84" w:rsidTr="0053596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EF6276" w14:textId="77777777" w:rsidR="00535965" w:rsidRPr="00535965" w:rsidRDefault="00535965" w:rsidP="00535965">
            <w:pPr>
              <w:rPr>
                <w:b/>
                <w:bCs/>
              </w:rPr>
            </w:pPr>
            <w:r w:rsidRPr="00535965"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5BA1385C" w14:textId="77777777" w:rsidR="00535965" w:rsidRPr="00535965" w:rsidRDefault="00535965" w:rsidP="00535965">
            <w:pPr>
              <w:rPr>
                <w:b/>
                <w:bCs/>
              </w:rPr>
            </w:pPr>
            <w:r w:rsidRPr="00535965">
              <w:rPr>
                <w:b/>
                <w:bCs/>
              </w:rPr>
              <w:t>Details</w:t>
            </w:r>
          </w:p>
        </w:tc>
        <w:tc>
          <w:tcPr>
            <w:tcW w:w="760" w:type="dxa"/>
          </w:tcPr>
          <w:p w14:paraId="6D8D9075" w14:textId="77777777" w:rsidR="00535965" w:rsidRPr="00535965" w:rsidRDefault="00535965" w:rsidP="00535965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0D480A48" w14:textId="77777777" w:rsidR="00535965" w:rsidRPr="00535965" w:rsidRDefault="00535965" w:rsidP="00535965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1FBF355D" w14:textId="77777777" w:rsidR="00535965" w:rsidRPr="00535965" w:rsidRDefault="00535965" w:rsidP="00535965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3D57C638" w14:textId="77777777" w:rsidR="00535965" w:rsidRPr="00535965" w:rsidRDefault="00535965" w:rsidP="00535965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6B5C2B22" w14:textId="77777777" w:rsidR="00535965" w:rsidRPr="00535965" w:rsidRDefault="00535965" w:rsidP="00535965">
            <w:pPr>
              <w:rPr>
                <w:b/>
                <w:bCs/>
              </w:rPr>
            </w:pPr>
          </w:p>
        </w:tc>
        <w:tc>
          <w:tcPr>
            <w:tcW w:w="760" w:type="dxa"/>
          </w:tcPr>
          <w:p w14:paraId="49EF9A8E" w14:textId="77777777" w:rsidR="00535965" w:rsidRPr="00535965" w:rsidRDefault="00535965" w:rsidP="00535965">
            <w:pPr>
              <w:rPr>
                <w:b/>
                <w:bCs/>
              </w:rPr>
            </w:pPr>
          </w:p>
        </w:tc>
        <w:tc>
          <w:tcPr>
            <w:tcW w:w="745" w:type="dxa"/>
          </w:tcPr>
          <w:p w14:paraId="08092650" w14:textId="77777777" w:rsidR="00535965" w:rsidRPr="00535965" w:rsidRDefault="00535965" w:rsidP="00535965">
            <w:pPr>
              <w:rPr>
                <w:b/>
                <w:bCs/>
              </w:rPr>
            </w:pPr>
          </w:p>
        </w:tc>
      </w:tr>
      <w:tr w:rsidR="00535965" w:rsidRPr="00535965" w14:paraId="688B991B" w14:textId="620F6DAD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0F864" w14:textId="77777777" w:rsidR="00535965" w:rsidRPr="00535965" w:rsidRDefault="00535965" w:rsidP="00535965">
            <w:r w:rsidRPr="00535965">
              <w:t>Strategic Theme</w:t>
            </w:r>
          </w:p>
        </w:tc>
        <w:tc>
          <w:tcPr>
            <w:tcW w:w="0" w:type="auto"/>
            <w:vAlign w:val="center"/>
            <w:hideMark/>
          </w:tcPr>
          <w:p w14:paraId="53C5DBBC" w14:textId="77777777" w:rsidR="00535965" w:rsidRPr="00535965" w:rsidRDefault="00535965" w:rsidP="00535965"/>
        </w:tc>
        <w:tc>
          <w:tcPr>
            <w:tcW w:w="760" w:type="dxa"/>
          </w:tcPr>
          <w:p w14:paraId="7047FE93" w14:textId="77777777" w:rsidR="00535965" w:rsidRPr="00535965" w:rsidRDefault="00535965" w:rsidP="00535965"/>
        </w:tc>
        <w:tc>
          <w:tcPr>
            <w:tcW w:w="760" w:type="dxa"/>
          </w:tcPr>
          <w:p w14:paraId="0CE0F15D" w14:textId="77777777" w:rsidR="00535965" w:rsidRPr="00535965" w:rsidRDefault="00535965" w:rsidP="00535965"/>
        </w:tc>
        <w:tc>
          <w:tcPr>
            <w:tcW w:w="760" w:type="dxa"/>
          </w:tcPr>
          <w:p w14:paraId="2C984491" w14:textId="77777777" w:rsidR="00535965" w:rsidRPr="00535965" w:rsidRDefault="00535965" w:rsidP="00535965"/>
        </w:tc>
        <w:tc>
          <w:tcPr>
            <w:tcW w:w="760" w:type="dxa"/>
          </w:tcPr>
          <w:p w14:paraId="04EF82E8" w14:textId="77777777" w:rsidR="00535965" w:rsidRPr="00535965" w:rsidRDefault="00535965" w:rsidP="00535965"/>
        </w:tc>
        <w:tc>
          <w:tcPr>
            <w:tcW w:w="760" w:type="dxa"/>
          </w:tcPr>
          <w:p w14:paraId="737DB7D3" w14:textId="77777777" w:rsidR="00535965" w:rsidRPr="00535965" w:rsidRDefault="00535965" w:rsidP="00535965"/>
        </w:tc>
        <w:tc>
          <w:tcPr>
            <w:tcW w:w="760" w:type="dxa"/>
          </w:tcPr>
          <w:p w14:paraId="390206AC" w14:textId="77777777" w:rsidR="00535965" w:rsidRPr="00535965" w:rsidRDefault="00535965" w:rsidP="00535965"/>
        </w:tc>
        <w:tc>
          <w:tcPr>
            <w:tcW w:w="745" w:type="dxa"/>
          </w:tcPr>
          <w:p w14:paraId="1DC6D96A" w14:textId="77777777" w:rsidR="00535965" w:rsidRPr="00535965" w:rsidRDefault="00535965" w:rsidP="00535965"/>
        </w:tc>
      </w:tr>
      <w:tr w:rsidR="00535965" w:rsidRPr="00535965" w14:paraId="2C101808" w14:textId="708F84AE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D8A88" w14:textId="77777777" w:rsidR="00535965" w:rsidRPr="00535965" w:rsidRDefault="00535965" w:rsidP="00535965">
            <w:r w:rsidRPr="00535965">
              <w:t>Objective (SMART)</w:t>
            </w:r>
          </w:p>
        </w:tc>
        <w:tc>
          <w:tcPr>
            <w:tcW w:w="0" w:type="auto"/>
            <w:vAlign w:val="center"/>
            <w:hideMark/>
          </w:tcPr>
          <w:p w14:paraId="4138688F" w14:textId="77777777" w:rsidR="00535965" w:rsidRPr="00535965" w:rsidRDefault="00535965" w:rsidP="00535965"/>
        </w:tc>
        <w:tc>
          <w:tcPr>
            <w:tcW w:w="760" w:type="dxa"/>
          </w:tcPr>
          <w:p w14:paraId="7BC2FBBE" w14:textId="77777777" w:rsidR="00535965" w:rsidRPr="00535965" w:rsidRDefault="00535965" w:rsidP="00535965"/>
        </w:tc>
        <w:tc>
          <w:tcPr>
            <w:tcW w:w="760" w:type="dxa"/>
          </w:tcPr>
          <w:p w14:paraId="427B00D9" w14:textId="77777777" w:rsidR="00535965" w:rsidRPr="00535965" w:rsidRDefault="00535965" w:rsidP="00535965"/>
        </w:tc>
        <w:tc>
          <w:tcPr>
            <w:tcW w:w="760" w:type="dxa"/>
          </w:tcPr>
          <w:p w14:paraId="03DC6BDD" w14:textId="77777777" w:rsidR="00535965" w:rsidRPr="00535965" w:rsidRDefault="00535965" w:rsidP="00535965"/>
        </w:tc>
        <w:tc>
          <w:tcPr>
            <w:tcW w:w="760" w:type="dxa"/>
          </w:tcPr>
          <w:p w14:paraId="4CE20ADC" w14:textId="77777777" w:rsidR="00535965" w:rsidRPr="00535965" w:rsidRDefault="00535965" w:rsidP="00535965"/>
        </w:tc>
        <w:tc>
          <w:tcPr>
            <w:tcW w:w="760" w:type="dxa"/>
          </w:tcPr>
          <w:p w14:paraId="16C7794F" w14:textId="77777777" w:rsidR="00535965" w:rsidRPr="00535965" w:rsidRDefault="00535965" w:rsidP="00535965"/>
        </w:tc>
        <w:tc>
          <w:tcPr>
            <w:tcW w:w="760" w:type="dxa"/>
          </w:tcPr>
          <w:p w14:paraId="7D8587F0" w14:textId="77777777" w:rsidR="00535965" w:rsidRPr="00535965" w:rsidRDefault="00535965" w:rsidP="00535965"/>
        </w:tc>
        <w:tc>
          <w:tcPr>
            <w:tcW w:w="745" w:type="dxa"/>
          </w:tcPr>
          <w:p w14:paraId="06BD03E4" w14:textId="77777777" w:rsidR="00535965" w:rsidRPr="00535965" w:rsidRDefault="00535965" w:rsidP="00535965"/>
        </w:tc>
      </w:tr>
      <w:tr w:rsidR="00535965" w:rsidRPr="00535965" w14:paraId="251BD0DA" w14:textId="1C4B057E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6BBD5" w14:textId="77777777" w:rsidR="00535965" w:rsidRPr="00535965" w:rsidRDefault="00535965" w:rsidP="00535965">
            <w:r w:rsidRPr="00535965">
              <w:lastRenderedPageBreak/>
              <w:t>KPI / Metric</w:t>
            </w:r>
          </w:p>
        </w:tc>
        <w:tc>
          <w:tcPr>
            <w:tcW w:w="0" w:type="auto"/>
            <w:vAlign w:val="center"/>
            <w:hideMark/>
          </w:tcPr>
          <w:p w14:paraId="66109472" w14:textId="77777777" w:rsidR="00535965" w:rsidRPr="00535965" w:rsidRDefault="00535965" w:rsidP="00535965"/>
        </w:tc>
        <w:tc>
          <w:tcPr>
            <w:tcW w:w="760" w:type="dxa"/>
          </w:tcPr>
          <w:p w14:paraId="0243D045" w14:textId="77777777" w:rsidR="00535965" w:rsidRPr="00535965" w:rsidRDefault="00535965" w:rsidP="00535965"/>
        </w:tc>
        <w:tc>
          <w:tcPr>
            <w:tcW w:w="760" w:type="dxa"/>
          </w:tcPr>
          <w:p w14:paraId="5E7CAAAD" w14:textId="77777777" w:rsidR="00535965" w:rsidRPr="00535965" w:rsidRDefault="00535965" w:rsidP="00535965"/>
        </w:tc>
        <w:tc>
          <w:tcPr>
            <w:tcW w:w="760" w:type="dxa"/>
          </w:tcPr>
          <w:p w14:paraId="6FAC98A5" w14:textId="77777777" w:rsidR="00535965" w:rsidRPr="00535965" w:rsidRDefault="00535965" w:rsidP="00535965"/>
        </w:tc>
        <w:tc>
          <w:tcPr>
            <w:tcW w:w="760" w:type="dxa"/>
          </w:tcPr>
          <w:p w14:paraId="051E6714" w14:textId="77777777" w:rsidR="00535965" w:rsidRPr="00535965" w:rsidRDefault="00535965" w:rsidP="00535965"/>
        </w:tc>
        <w:tc>
          <w:tcPr>
            <w:tcW w:w="760" w:type="dxa"/>
          </w:tcPr>
          <w:p w14:paraId="7A65157F" w14:textId="77777777" w:rsidR="00535965" w:rsidRPr="00535965" w:rsidRDefault="00535965" w:rsidP="00535965"/>
        </w:tc>
        <w:tc>
          <w:tcPr>
            <w:tcW w:w="760" w:type="dxa"/>
          </w:tcPr>
          <w:p w14:paraId="12F6A1ED" w14:textId="77777777" w:rsidR="00535965" w:rsidRPr="00535965" w:rsidRDefault="00535965" w:rsidP="00535965"/>
        </w:tc>
        <w:tc>
          <w:tcPr>
            <w:tcW w:w="745" w:type="dxa"/>
          </w:tcPr>
          <w:p w14:paraId="1AAEAD15" w14:textId="77777777" w:rsidR="00535965" w:rsidRPr="00535965" w:rsidRDefault="00535965" w:rsidP="00535965"/>
        </w:tc>
      </w:tr>
      <w:tr w:rsidR="00535965" w:rsidRPr="00535965" w14:paraId="7D2A8D3B" w14:textId="3A32CA02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80EAB" w14:textId="77777777" w:rsidR="00535965" w:rsidRPr="00535965" w:rsidRDefault="00535965" w:rsidP="00535965">
            <w:r w:rsidRPr="00535965">
              <w:t>Baseline</w:t>
            </w:r>
          </w:p>
        </w:tc>
        <w:tc>
          <w:tcPr>
            <w:tcW w:w="0" w:type="auto"/>
            <w:vAlign w:val="center"/>
            <w:hideMark/>
          </w:tcPr>
          <w:p w14:paraId="16C776F0" w14:textId="77777777" w:rsidR="00535965" w:rsidRPr="00535965" w:rsidRDefault="00535965" w:rsidP="00535965"/>
        </w:tc>
        <w:tc>
          <w:tcPr>
            <w:tcW w:w="760" w:type="dxa"/>
          </w:tcPr>
          <w:p w14:paraId="681234E9" w14:textId="77777777" w:rsidR="00535965" w:rsidRPr="00535965" w:rsidRDefault="00535965" w:rsidP="00535965"/>
        </w:tc>
        <w:tc>
          <w:tcPr>
            <w:tcW w:w="760" w:type="dxa"/>
          </w:tcPr>
          <w:p w14:paraId="111BE9DA" w14:textId="77777777" w:rsidR="00535965" w:rsidRPr="00535965" w:rsidRDefault="00535965" w:rsidP="00535965"/>
        </w:tc>
        <w:tc>
          <w:tcPr>
            <w:tcW w:w="760" w:type="dxa"/>
          </w:tcPr>
          <w:p w14:paraId="76E70218" w14:textId="77777777" w:rsidR="00535965" w:rsidRPr="00535965" w:rsidRDefault="00535965" w:rsidP="00535965"/>
        </w:tc>
        <w:tc>
          <w:tcPr>
            <w:tcW w:w="760" w:type="dxa"/>
          </w:tcPr>
          <w:p w14:paraId="497C7E3A" w14:textId="77777777" w:rsidR="00535965" w:rsidRPr="00535965" w:rsidRDefault="00535965" w:rsidP="00535965"/>
        </w:tc>
        <w:tc>
          <w:tcPr>
            <w:tcW w:w="760" w:type="dxa"/>
          </w:tcPr>
          <w:p w14:paraId="48034632" w14:textId="77777777" w:rsidR="00535965" w:rsidRPr="00535965" w:rsidRDefault="00535965" w:rsidP="00535965"/>
        </w:tc>
        <w:tc>
          <w:tcPr>
            <w:tcW w:w="760" w:type="dxa"/>
          </w:tcPr>
          <w:p w14:paraId="40A8BECF" w14:textId="77777777" w:rsidR="00535965" w:rsidRPr="00535965" w:rsidRDefault="00535965" w:rsidP="00535965"/>
        </w:tc>
        <w:tc>
          <w:tcPr>
            <w:tcW w:w="745" w:type="dxa"/>
          </w:tcPr>
          <w:p w14:paraId="24ACF274" w14:textId="77777777" w:rsidR="00535965" w:rsidRPr="00535965" w:rsidRDefault="00535965" w:rsidP="00535965"/>
        </w:tc>
      </w:tr>
      <w:tr w:rsidR="00535965" w:rsidRPr="00535965" w14:paraId="6816B328" w14:textId="19DE0B28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90B8A" w14:textId="77777777" w:rsidR="00535965" w:rsidRPr="00535965" w:rsidRDefault="00535965" w:rsidP="00535965">
            <w:r w:rsidRPr="00535965">
              <w:t>Target &amp; Date</w:t>
            </w:r>
          </w:p>
        </w:tc>
        <w:tc>
          <w:tcPr>
            <w:tcW w:w="0" w:type="auto"/>
            <w:vAlign w:val="center"/>
            <w:hideMark/>
          </w:tcPr>
          <w:p w14:paraId="12BC97C2" w14:textId="77777777" w:rsidR="00535965" w:rsidRPr="00535965" w:rsidRDefault="00535965" w:rsidP="00535965"/>
        </w:tc>
        <w:tc>
          <w:tcPr>
            <w:tcW w:w="760" w:type="dxa"/>
          </w:tcPr>
          <w:p w14:paraId="09903D10" w14:textId="77777777" w:rsidR="00535965" w:rsidRPr="00535965" w:rsidRDefault="00535965" w:rsidP="00535965"/>
        </w:tc>
        <w:tc>
          <w:tcPr>
            <w:tcW w:w="760" w:type="dxa"/>
          </w:tcPr>
          <w:p w14:paraId="4C79BB4B" w14:textId="77777777" w:rsidR="00535965" w:rsidRPr="00535965" w:rsidRDefault="00535965" w:rsidP="00535965"/>
        </w:tc>
        <w:tc>
          <w:tcPr>
            <w:tcW w:w="760" w:type="dxa"/>
          </w:tcPr>
          <w:p w14:paraId="7512F992" w14:textId="77777777" w:rsidR="00535965" w:rsidRPr="00535965" w:rsidRDefault="00535965" w:rsidP="00535965"/>
        </w:tc>
        <w:tc>
          <w:tcPr>
            <w:tcW w:w="760" w:type="dxa"/>
          </w:tcPr>
          <w:p w14:paraId="765ECE27" w14:textId="77777777" w:rsidR="00535965" w:rsidRPr="00535965" w:rsidRDefault="00535965" w:rsidP="00535965"/>
        </w:tc>
        <w:tc>
          <w:tcPr>
            <w:tcW w:w="760" w:type="dxa"/>
          </w:tcPr>
          <w:p w14:paraId="2E179918" w14:textId="77777777" w:rsidR="00535965" w:rsidRPr="00535965" w:rsidRDefault="00535965" w:rsidP="00535965"/>
        </w:tc>
        <w:tc>
          <w:tcPr>
            <w:tcW w:w="760" w:type="dxa"/>
          </w:tcPr>
          <w:p w14:paraId="5A58E8FC" w14:textId="77777777" w:rsidR="00535965" w:rsidRPr="00535965" w:rsidRDefault="00535965" w:rsidP="00535965"/>
        </w:tc>
        <w:tc>
          <w:tcPr>
            <w:tcW w:w="745" w:type="dxa"/>
          </w:tcPr>
          <w:p w14:paraId="1FEEFF63" w14:textId="77777777" w:rsidR="00535965" w:rsidRPr="00535965" w:rsidRDefault="00535965" w:rsidP="00535965"/>
        </w:tc>
      </w:tr>
      <w:tr w:rsidR="00535965" w:rsidRPr="00535965" w14:paraId="46E921A3" w14:textId="2EC84BC3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402E3" w14:textId="77777777" w:rsidR="00535965" w:rsidRPr="00535965" w:rsidRDefault="00535965" w:rsidP="00535965">
            <w:r w:rsidRPr="00535965">
              <w:t>Initiatives / Projects</w:t>
            </w:r>
          </w:p>
        </w:tc>
        <w:tc>
          <w:tcPr>
            <w:tcW w:w="0" w:type="auto"/>
            <w:vAlign w:val="center"/>
            <w:hideMark/>
          </w:tcPr>
          <w:p w14:paraId="4B4F93E2" w14:textId="77777777" w:rsidR="00535965" w:rsidRPr="00535965" w:rsidRDefault="00535965" w:rsidP="00535965"/>
        </w:tc>
        <w:tc>
          <w:tcPr>
            <w:tcW w:w="760" w:type="dxa"/>
          </w:tcPr>
          <w:p w14:paraId="2E11B3E3" w14:textId="77777777" w:rsidR="00535965" w:rsidRPr="00535965" w:rsidRDefault="00535965" w:rsidP="00535965"/>
        </w:tc>
        <w:tc>
          <w:tcPr>
            <w:tcW w:w="760" w:type="dxa"/>
          </w:tcPr>
          <w:p w14:paraId="55BD7E7B" w14:textId="77777777" w:rsidR="00535965" w:rsidRPr="00535965" w:rsidRDefault="00535965" w:rsidP="00535965"/>
        </w:tc>
        <w:tc>
          <w:tcPr>
            <w:tcW w:w="760" w:type="dxa"/>
          </w:tcPr>
          <w:p w14:paraId="61AA181D" w14:textId="77777777" w:rsidR="00535965" w:rsidRPr="00535965" w:rsidRDefault="00535965" w:rsidP="00535965"/>
        </w:tc>
        <w:tc>
          <w:tcPr>
            <w:tcW w:w="760" w:type="dxa"/>
          </w:tcPr>
          <w:p w14:paraId="550F46AA" w14:textId="77777777" w:rsidR="00535965" w:rsidRPr="00535965" w:rsidRDefault="00535965" w:rsidP="00535965"/>
        </w:tc>
        <w:tc>
          <w:tcPr>
            <w:tcW w:w="760" w:type="dxa"/>
          </w:tcPr>
          <w:p w14:paraId="4616C4E5" w14:textId="77777777" w:rsidR="00535965" w:rsidRPr="00535965" w:rsidRDefault="00535965" w:rsidP="00535965"/>
        </w:tc>
        <w:tc>
          <w:tcPr>
            <w:tcW w:w="760" w:type="dxa"/>
          </w:tcPr>
          <w:p w14:paraId="728C5690" w14:textId="77777777" w:rsidR="00535965" w:rsidRPr="00535965" w:rsidRDefault="00535965" w:rsidP="00535965"/>
        </w:tc>
        <w:tc>
          <w:tcPr>
            <w:tcW w:w="745" w:type="dxa"/>
          </w:tcPr>
          <w:p w14:paraId="0CE1B632" w14:textId="77777777" w:rsidR="00535965" w:rsidRPr="00535965" w:rsidRDefault="00535965" w:rsidP="00535965"/>
        </w:tc>
      </w:tr>
      <w:tr w:rsidR="00535965" w:rsidRPr="00535965" w14:paraId="1C4565AF" w14:textId="4A175496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C5090" w14:textId="77777777" w:rsidR="00535965" w:rsidRPr="00535965" w:rsidRDefault="00535965" w:rsidP="00535965">
            <w:r w:rsidRPr="00535965">
              <w:t>Key Milestones</w:t>
            </w:r>
          </w:p>
        </w:tc>
        <w:tc>
          <w:tcPr>
            <w:tcW w:w="0" w:type="auto"/>
            <w:vAlign w:val="center"/>
            <w:hideMark/>
          </w:tcPr>
          <w:p w14:paraId="6B6BA928" w14:textId="77777777" w:rsidR="00535965" w:rsidRPr="00535965" w:rsidRDefault="00535965" w:rsidP="00535965"/>
        </w:tc>
        <w:tc>
          <w:tcPr>
            <w:tcW w:w="760" w:type="dxa"/>
          </w:tcPr>
          <w:p w14:paraId="36935BE0" w14:textId="77777777" w:rsidR="00535965" w:rsidRPr="00535965" w:rsidRDefault="00535965" w:rsidP="00535965"/>
        </w:tc>
        <w:tc>
          <w:tcPr>
            <w:tcW w:w="760" w:type="dxa"/>
          </w:tcPr>
          <w:p w14:paraId="2841D417" w14:textId="77777777" w:rsidR="00535965" w:rsidRPr="00535965" w:rsidRDefault="00535965" w:rsidP="00535965"/>
        </w:tc>
        <w:tc>
          <w:tcPr>
            <w:tcW w:w="760" w:type="dxa"/>
          </w:tcPr>
          <w:p w14:paraId="00724E2D" w14:textId="77777777" w:rsidR="00535965" w:rsidRPr="00535965" w:rsidRDefault="00535965" w:rsidP="00535965"/>
        </w:tc>
        <w:tc>
          <w:tcPr>
            <w:tcW w:w="760" w:type="dxa"/>
          </w:tcPr>
          <w:p w14:paraId="7C14CFB6" w14:textId="77777777" w:rsidR="00535965" w:rsidRPr="00535965" w:rsidRDefault="00535965" w:rsidP="00535965"/>
        </w:tc>
        <w:tc>
          <w:tcPr>
            <w:tcW w:w="760" w:type="dxa"/>
          </w:tcPr>
          <w:p w14:paraId="4571756C" w14:textId="77777777" w:rsidR="00535965" w:rsidRPr="00535965" w:rsidRDefault="00535965" w:rsidP="00535965"/>
        </w:tc>
        <w:tc>
          <w:tcPr>
            <w:tcW w:w="760" w:type="dxa"/>
          </w:tcPr>
          <w:p w14:paraId="2CB29743" w14:textId="77777777" w:rsidR="00535965" w:rsidRPr="00535965" w:rsidRDefault="00535965" w:rsidP="00535965"/>
        </w:tc>
        <w:tc>
          <w:tcPr>
            <w:tcW w:w="745" w:type="dxa"/>
          </w:tcPr>
          <w:p w14:paraId="5A61B5D0" w14:textId="77777777" w:rsidR="00535965" w:rsidRPr="00535965" w:rsidRDefault="00535965" w:rsidP="00535965"/>
        </w:tc>
      </w:tr>
      <w:tr w:rsidR="00535965" w:rsidRPr="00535965" w14:paraId="616D9D6F" w14:textId="7188C98C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AB1AF" w14:textId="77777777" w:rsidR="00535965" w:rsidRPr="00535965" w:rsidRDefault="00535965" w:rsidP="00535965">
            <w:r w:rsidRPr="00535965">
              <w:t>Owner</w:t>
            </w:r>
          </w:p>
        </w:tc>
        <w:tc>
          <w:tcPr>
            <w:tcW w:w="0" w:type="auto"/>
            <w:vAlign w:val="center"/>
            <w:hideMark/>
          </w:tcPr>
          <w:p w14:paraId="0B5F4884" w14:textId="77777777" w:rsidR="00535965" w:rsidRPr="00535965" w:rsidRDefault="00535965" w:rsidP="00535965"/>
        </w:tc>
        <w:tc>
          <w:tcPr>
            <w:tcW w:w="760" w:type="dxa"/>
          </w:tcPr>
          <w:p w14:paraId="675965CA" w14:textId="77777777" w:rsidR="00535965" w:rsidRPr="00535965" w:rsidRDefault="00535965" w:rsidP="00535965"/>
        </w:tc>
        <w:tc>
          <w:tcPr>
            <w:tcW w:w="760" w:type="dxa"/>
          </w:tcPr>
          <w:p w14:paraId="42AB4316" w14:textId="77777777" w:rsidR="00535965" w:rsidRPr="00535965" w:rsidRDefault="00535965" w:rsidP="00535965"/>
        </w:tc>
        <w:tc>
          <w:tcPr>
            <w:tcW w:w="760" w:type="dxa"/>
          </w:tcPr>
          <w:p w14:paraId="3F397291" w14:textId="77777777" w:rsidR="00535965" w:rsidRPr="00535965" w:rsidRDefault="00535965" w:rsidP="00535965"/>
        </w:tc>
        <w:tc>
          <w:tcPr>
            <w:tcW w:w="760" w:type="dxa"/>
          </w:tcPr>
          <w:p w14:paraId="27A8E9A9" w14:textId="77777777" w:rsidR="00535965" w:rsidRPr="00535965" w:rsidRDefault="00535965" w:rsidP="00535965"/>
        </w:tc>
        <w:tc>
          <w:tcPr>
            <w:tcW w:w="760" w:type="dxa"/>
          </w:tcPr>
          <w:p w14:paraId="1618BE28" w14:textId="77777777" w:rsidR="00535965" w:rsidRPr="00535965" w:rsidRDefault="00535965" w:rsidP="00535965"/>
        </w:tc>
        <w:tc>
          <w:tcPr>
            <w:tcW w:w="760" w:type="dxa"/>
          </w:tcPr>
          <w:p w14:paraId="4E43BC21" w14:textId="77777777" w:rsidR="00535965" w:rsidRPr="00535965" w:rsidRDefault="00535965" w:rsidP="00535965"/>
        </w:tc>
        <w:tc>
          <w:tcPr>
            <w:tcW w:w="745" w:type="dxa"/>
          </w:tcPr>
          <w:p w14:paraId="17950F4A" w14:textId="77777777" w:rsidR="00535965" w:rsidRPr="00535965" w:rsidRDefault="00535965" w:rsidP="00535965"/>
        </w:tc>
      </w:tr>
      <w:tr w:rsidR="00535965" w:rsidRPr="00535965" w14:paraId="38D04C87" w14:textId="4C78406E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D8EFB" w14:textId="77777777" w:rsidR="00535965" w:rsidRPr="00535965" w:rsidRDefault="00535965" w:rsidP="00535965">
            <w:r w:rsidRPr="00535965">
              <w:t>Start Date</w:t>
            </w:r>
          </w:p>
        </w:tc>
        <w:tc>
          <w:tcPr>
            <w:tcW w:w="0" w:type="auto"/>
            <w:vAlign w:val="center"/>
            <w:hideMark/>
          </w:tcPr>
          <w:p w14:paraId="65A2FCFC" w14:textId="77777777" w:rsidR="00535965" w:rsidRPr="00535965" w:rsidRDefault="00535965" w:rsidP="00535965"/>
        </w:tc>
        <w:tc>
          <w:tcPr>
            <w:tcW w:w="760" w:type="dxa"/>
          </w:tcPr>
          <w:p w14:paraId="628D902F" w14:textId="77777777" w:rsidR="00535965" w:rsidRPr="00535965" w:rsidRDefault="00535965" w:rsidP="00535965"/>
        </w:tc>
        <w:tc>
          <w:tcPr>
            <w:tcW w:w="760" w:type="dxa"/>
          </w:tcPr>
          <w:p w14:paraId="335D2618" w14:textId="77777777" w:rsidR="00535965" w:rsidRPr="00535965" w:rsidRDefault="00535965" w:rsidP="00535965"/>
        </w:tc>
        <w:tc>
          <w:tcPr>
            <w:tcW w:w="760" w:type="dxa"/>
          </w:tcPr>
          <w:p w14:paraId="178B27FC" w14:textId="77777777" w:rsidR="00535965" w:rsidRPr="00535965" w:rsidRDefault="00535965" w:rsidP="00535965"/>
        </w:tc>
        <w:tc>
          <w:tcPr>
            <w:tcW w:w="760" w:type="dxa"/>
          </w:tcPr>
          <w:p w14:paraId="3C4C9ECB" w14:textId="77777777" w:rsidR="00535965" w:rsidRPr="00535965" w:rsidRDefault="00535965" w:rsidP="00535965"/>
        </w:tc>
        <w:tc>
          <w:tcPr>
            <w:tcW w:w="760" w:type="dxa"/>
          </w:tcPr>
          <w:p w14:paraId="62749BA0" w14:textId="77777777" w:rsidR="00535965" w:rsidRPr="00535965" w:rsidRDefault="00535965" w:rsidP="00535965"/>
        </w:tc>
        <w:tc>
          <w:tcPr>
            <w:tcW w:w="760" w:type="dxa"/>
          </w:tcPr>
          <w:p w14:paraId="2E8326B6" w14:textId="77777777" w:rsidR="00535965" w:rsidRPr="00535965" w:rsidRDefault="00535965" w:rsidP="00535965"/>
        </w:tc>
        <w:tc>
          <w:tcPr>
            <w:tcW w:w="745" w:type="dxa"/>
          </w:tcPr>
          <w:p w14:paraId="7870E8EF" w14:textId="77777777" w:rsidR="00535965" w:rsidRPr="00535965" w:rsidRDefault="00535965" w:rsidP="00535965"/>
        </w:tc>
      </w:tr>
      <w:tr w:rsidR="00535965" w:rsidRPr="00535965" w14:paraId="5DFB51A1" w14:textId="1EA50A58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4AFFC" w14:textId="77777777" w:rsidR="00535965" w:rsidRPr="00535965" w:rsidRDefault="00535965" w:rsidP="00535965">
            <w:r w:rsidRPr="00535965">
              <w:t>End Date</w:t>
            </w:r>
          </w:p>
        </w:tc>
        <w:tc>
          <w:tcPr>
            <w:tcW w:w="0" w:type="auto"/>
            <w:vAlign w:val="center"/>
            <w:hideMark/>
          </w:tcPr>
          <w:p w14:paraId="76B02153" w14:textId="77777777" w:rsidR="00535965" w:rsidRPr="00535965" w:rsidRDefault="00535965" w:rsidP="00535965"/>
        </w:tc>
        <w:tc>
          <w:tcPr>
            <w:tcW w:w="760" w:type="dxa"/>
          </w:tcPr>
          <w:p w14:paraId="3CFF20EB" w14:textId="77777777" w:rsidR="00535965" w:rsidRPr="00535965" w:rsidRDefault="00535965" w:rsidP="00535965"/>
        </w:tc>
        <w:tc>
          <w:tcPr>
            <w:tcW w:w="760" w:type="dxa"/>
          </w:tcPr>
          <w:p w14:paraId="4C4D2403" w14:textId="77777777" w:rsidR="00535965" w:rsidRPr="00535965" w:rsidRDefault="00535965" w:rsidP="00535965"/>
        </w:tc>
        <w:tc>
          <w:tcPr>
            <w:tcW w:w="760" w:type="dxa"/>
          </w:tcPr>
          <w:p w14:paraId="466B73E3" w14:textId="77777777" w:rsidR="00535965" w:rsidRPr="00535965" w:rsidRDefault="00535965" w:rsidP="00535965"/>
        </w:tc>
        <w:tc>
          <w:tcPr>
            <w:tcW w:w="760" w:type="dxa"/>
          </w:tcPr>
          <w:p w14:paraId="3C8A8CA3" w14:textId="77777777" w:rsidR="00535965" w:rsidRPr="00535965" w:rsidRDefault="00535965" w:rsidP="00535965"/>
        </w:tc>
        <w:tc>
          <w:tcPr>
            <w:tcW w:w="760" w:type="dxa"/>
          </w:tcPr>
          <w:p w14:paraId="2A422BAC" w14:textId="77777777" w:rsidR="00535965" w:rsidRPr="00535965" w:rsidRDefault="00535965" w:rsidP="00535965"/>
        </w:tc>
        <w:tc>
          <w:tcPr>
            <w:tcW w:w="760" w:type="dxa"/>
          </w:tcPr>
          <w:p w14:paraId="479232E3" w14:textId="77777777" w:rsidR="00535965" w:rsidRPr="00535965" w:rsidRDefault="00535965" w:rsidP="00535965"/>
        </w:tc>
        <w:tc>
          <w:tcPr>
            <w:tcW w:w="745" w:type="dxa"/>
          </w:tcPr>
          <w:p w14:paraId="4EB6FA4B" w14:textId="77777777" w:rsidR="00535965" w:rsidRPr="00535965" w:rsidRDefault="00535965" w:rsidP="00535965"/>
        </w:tc>
      </w:tr>
      <w:tr w:rsidR="00535965" w:rsidRPr="00535965" w14:paraId="2980F53F" w14:textId="5CACE231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77DA9" w14:textId="77777777" w:rsidR="00535965" w:rsidRPr="00535965" w:rsidRDefault="00535965" w:rsidP="00535965">
            <w:r w:rsidRPr="00535965">
              <w:t>Budget (</w:t>
            </w:r>
            <w:proofErr w:type="spellStart"/>
            <w:r w:rsidRPr="00535965">
              <w:t>CapEx</w:t>
            </w:r>
            <w:proofErr w:type="spellEnd"/>
            <w:r w:rsidRPr="00535965">
              <w:t>/</w:t>
            </w:r>
            <w:proofErr w:type="spellStart"/>
            <w:r w:rsidRPr="00535965">
              <w:t>OpEx</w:t>
            </w:r>
            <w:proofErr w:type="spellEnd"/>
            <w:r w:rsidRPr="00535965">
              <w:t>)</w:t>
            </w:r>
          </w:p>
        </w:tc>
        <w:tc>
          <w:tcPr>
            <w:tcW w:w="0" w:type="auto"/>
            <w:vAlign w:val="center"/>
            <w:hideMark/>
          </w:tcPr>
          <w:p w14:paraId="3C1C6CA6" w14:textId="77777777" w:rsidR="00535965" w:rsidRPr="00535965" w:rsidRDefault="00535965" w:rsidP="00535965"/>
        </w:tc>
        <w:tc>
          <w:tcPr>
            <w:tcW w:w="760" w:type="dxa"/>
          </w:tcPr>
          <w:p w14:paraId="3AD94F1F" w14:textId="77777777" w:rsidR="00535965" w:rsidRPr="00535965" w:rsidRDefault="00535965" w:rsidP="00535965"/>
        </w:tc>
        <w:tc>
          <w:tcPr>
            <w:tcW w:w="760" w:type="dxa"/>
          </w:tcPr>
          <w:p w14:paraId="59DC0414" w14:textId="77777777" w:rsidR="00535965" w:rsidRPr="00535965" w:rsidRDefault="00535965" w:rsidP="00535965"/>
        </w:tc>
        <w:tc>
          <w:tcPr>
            <w:tcW w:w="760" w:type="dxa"/>
          </w:tcPr>
          <w:p w14:paraId="6895538C" w14:textId="77777777" w:rsidR="00535965" w:rsidRPr="00535965" w:rsidRDefault="00535965" w:rsidP="00535965"/>
        </w:tc>
        <w:tc>
          <w:tcPr>
            <w:tcW w:w="760" w:type="dxa"/>
          </w:tcPr>
          <w:p w14:paraId="6F6E4E8F" w14:textId="77777777" w:rsidR="00535965" w:rsidRPr="00535965" w:rsidRDefault="00535965" w:rsidP="00535965"/>
        </w:tc>
        <w:tc>
          <w:tcPr>
            <w:tcW w:w="760" w:type="dxa"/>
          </w:tcPr>
          <w:p w14:paraId="75C8BF34" w14:textId="77777777" w:rsidR="00535965" w:rsidRPr="00535965" w:rsidRDefault="00535965" w:rsidP="00535965"/>
        </w:tc>
        <w:tc>
          <w:tcPr>
            <w:tcW w:w="760" w:type="dxa"/>
          </w:tcPr>
          <w:p w14:paraId="315C2674" w14:textId="77777777" w:rsidR="00535965" w:rsidRPr="00535965" w:rsidRDefault="00535965" w:rsidP="00535965"/>
        </w:tc>
        <w:tc>
          <w:tcPr>
            <w:tcW w:w="745" w:type="dxa"/>
          </w:tcPr>
          <w:p w14:paraId="373BEDA8" w14:textId="77777777" w:rsidR="00535965" w:rsidRPr="00535965" w:rsidRDefault="00535965" w:rsidP="00535965"/>
        </w:tc>
      </w:tr>
      <w:tr w:rsidR="00535965" w:rsidRPr="00535965" w14:paraId="5AEA2FE3" w14:textId="111924BE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D3CAA" w14:textId="77777777" w:rsidR="00535965" w:rsidRPr="00535965" w:rsidRDefault="00535965" w:rsidP="00535965">
            <w:r w:rsidRPr="00535965">
              <w:t>Resources / Headcount</w:t>
            </w:r>
          </w:p>
        </w:tc>
        <w:tc>
          <w:tcPr>
            <w:tcW w:w="0" w:type="auto"/>
            <w:vAlign w:val="center"/>
            <w:hideMark/>
          </w:tcPr>
          <w:p w14:paraId="551D2A3C" w14:textId="77777777" w:rsidR="00535965" w:rsidRPr="00535965" w:rsidRDefault="00535965" w:rsidP="00535965"/>
        </w:tc>
        <w:tc>
          <w:tcPr>
            <w:tcW w:w="760" w:type="dxa"/>
          </w:tcPr>
          <w:p w14:paraId="1BFEBABA" w14:textId="77777777" w:rsidR="00535965" w:rsidRPr="00535965" w:rsidRDefault="00535965" w:rsidP="00535965"/>
        </w:tc>
        <w:tc>
          <w:tcPr>
            <w:tcW w:w="760" w:type="dxa"/>
          </w:tcPr>
          <w:p w14:paraId="46C798AC" w14:textId="77777777" w:rsidR="00535965" w:rsidRPr="00535965" w:rsidRDefault="00535965" w:rsidP="00535965"/>
        </w:tc>
        <w:tc>
          <w:tcPr>
            <w:tcW w:w="760" w:type="dxa"/>
          </w:tcPr>
          <w:p w14:paraId="7238C690" w14:textId="77777777" w:rsidR="00535965" w:rsidRPr="00535965" w:rsidRDefault="00535965" w:rsidP="00535965"/>
        </w:tc>
        <w:tc>
          <w:tcPr>
            <w:tcW w:w="760" w:type="dxa"/>
          </w:tcPr>
          <w:p w14:paraId="0CA35748" w14:textId="77777777" w:rsidR="00535965" w:rsidRPr="00535965" w:rsidRDefault="00535965" w:rsidP="00535965"/>
        </w:tc>
        <w:tc>
          <w:tcPr>
            <w:tcW w:w="760" w:type="dxa"/>
          </w:tcPr>
          <w:p w14:paraId="715818DB" w14:textId="77777777" w:rsidR="00535965" w:rsidRPr="00535965" w:rsidRDefault="00535965" w:rsidP="00535965"/>
        </w:tc>
        <w:tc>
          <w:tcPr>
            <w:tcW w:w="760" w:type="dxa"/>
          </w:tcPr>
          <w:p w14:paraId="5BBE7022" w14:textId="77777777" w:rsidR="00535965" w:rsidRPr="00535965" w:rsidRDefault="00535965" w:rsidP="00535965"/>
        </w:tc>
        <w:tc>
          <w:tcPr>
            <w:tcW w:w="745" w:type="dxa"/>
          </w:tcPr>
          <w:p w14:paraId="33E0BBD1" w14:textId="77777777" w:rsidR="00535965" w:rsidRPr="00535965" w:rsidRDefault="00535965" w:rsidP="00535965"/>
        </w:tc>
      </w:tr>
      <w:tr w:rsidR="00535965" w:rsidRPr="00535965" w14:paraId="19A92002" w14:textId="4F92173E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C0D7A" w14:textId="77777777" w:rsidR="00535965" w:rsidRPr="00535965" w:rsidRDefault="00535965" w:rsidP="00535965">
            <w:r w:rsidRPr="00535965">
              <w:t>Risks &amp; Mitigations</w:t>
            </w:r>
          </w:p>
        </w:tc>
        <w:tc>
          <w:tcPr>
            <w:tcW w:w="0" w:type="auto"/>
            <w:vAlign w:val="center"/>
            <w:hideMark/>
          </w:tcPr>
          <w:p w14:paraId="4BDDDE61" w14:textId="77777777" w:rsidR="00535965" w:rsidRPr="00535965" w:rsidRDefault="00535965" w:rsidP="00535965"/>
        </w:tc>
        <w:tc>
          <w:tcPr>
            <w:tcW w:w="760" w:type="dxa"/>
          </w:tcPr>
          <w:p w14:paraId="506B7DF6" w14:textId="77777777" w:rsidR="00535965" w:rsidRPr="00535965" w:rsidRDefault="00535965" w:rsidP="00535965"/>
        </w:tc>
        <w:tc>
          <w:tcPr>
            <w:tcW w:w="760" w:type="dxa"/>
          </w:tcPr>
          <w:p w14:paraId="69E8A507" w14:textId="77777777" w:rsidR="00535965" w:rsidRPr="00535965" w:rsidRDefault="00535965" w:rsidP="00535965"/>
        </w:tc>
        <w:tc>
          <w:tcPr>
            <w:tcW w:w="760" w:type="dxa"/>
          </w:tcPr>
          <w:p w14:paraId="1D0FED0A" w14:textId="77777777" w:rsidR="00535965" w:rsidRPr="00535965" w:rsidRDefault="00535965" w:rsidP="00535965"/>
        </w:tc>
        <w:tc>
          <w:tcPr>
            <w:tcW w:w="760" w:type="dxa"/>
          </w:tcPr>
          <w:p w14:paraId="329288F4" w14:textId="77777777" w:rsidR="00535965" w:rsidRPr="00535965" w:rsidRDefault="00535965" w:rsidP="00535965"/>
        </w:tc>
        <w:tc>
          <w:tcPr>
            <w:tcW w:w="760" w:type="dxa"/>
          </w:tcPr>
          <w:p w14:paraId="3A9CD3E7" w14:textId="77777777" w:rsidR="00535965" w:rsidRPr="00535965" w:rsidRDefault="00535965" w:rsidP="00535965"/>
        </w:tc>
        <w:tc>
          <w:tcPr>
            <w:tcW w:w="760" w:type="dxa"/>
          </w:tcPr>
          <w:p w14:paraId="2D7A27E6" w14:textId="77777777" w:rsidR="00535965" w:rsidRPr="00535965" w:rsidRDefault="00535965" w:rsidP="00535965"/>
        </w:tc>
        <w:tc>
          <w:tcPr>
            <w:tcW w:w="745" w:type="dxa"/>
          </w:tcPr>
          <w:p w14:paraId="42597A5F" w14:textId="77777777" w:rsidR="00535965" w:rsidRPr="00535965" w:rsidRDefault="00535965" w:rsidP="00535965"/>
        </w:tc>
      </w:tr>
      <w:tr w:rsidR="00535965" w:rsidRPr="00535965" w14:paraId="4245E70A" w14:textId="7DB863DA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DAE5E" w14:textId="77777777" w:rsidR="00535965" w:rsidRPr="00535965" w:rsidRDefault="00535965" w:rsidP="00535965">
            <w:r w:rsidRPr="00535965">
              <w:t>Dependencies</w:t>
            </w:r>
          </w:p>
        </w:tc>
        <w:tc>
          <w:tcPr>
            <w:tcW w:w="0" w:type="auto"/>
            <w:vAlign w:val="center"/>
            <w:hideMark/>
          </w:tcPr>
          <w:p w14:paraId="4157041F" w14:textId="77777777" w:rsidR="00535965" w:rsidRPr="00535965" w:rsidRDefault="00535965" w:rsidP="00535965"/>
        </w:tc>
        <w:tc>
          <w:tcPr>
            <w:tcW w:w="760" w:type="dxa"/>
          </w:tcPr>
          <w:p w14:paraId="1EE2AF9A" w14:textId="77777777" w:rsidR="00535965" w:rsidRPr="00535965" w:rsidRDefault="00535965" w:rsidP="00535965"/>
        </w:tc>
        <w:tc>
          <w:tcPr>
            <w:tcW w:w="760" w:type="dxa"/>
          </w:tcPr>
          <w:p w14:paraId="72E38D38" w14:textId="77777777" w:rsidR="00535965" w:rsidRPr="00535965" w:rsidRDefault="00535965" w:rsidP="00535965"/>
        </w:tc>
        <w:tc>
          <w:tcPr>
            <w:tcW w:w="760" w:type="dxa"/>
          </w:tcPr>
          <w:p w14:paraId="1EAD8B1E" w14:textId="77777777" w:rsidR="00535965" w:rsidRPr="00535965" w:rsidRDefault="00535965" w:rsidP="00535965"/>
        </w:tc>
        <w:tc>
          <w:tcPr>
            <w:tcW w:w="760" w:type="dxa"/>
          </w:tcPr>
          <w:p w14:paraId="25DB9E21" w14:textId="77777777" w:rsidR="00535965" w:rsidRPr="00535965" w:rsidRDefault="00535965" w:rsidP="00535965"/>
        </w:tc>
        <w:tc>
          <w:tcPr>
            <w:tcW w:w="760" w:type="dxa"/>
          </w:tcPr>
          <w:p w14:paraId="754E1C3F" w14:textId="77777777" w:rsidR="00535965" w:rsidRPr="00535965" w:rsidRDefault="00535965" w:rsidP="00535965"/>
        </w:tc>
        <w:tc>
          <w:tcPr>
            <w:tcW w:w="760" w:type="dxa"/>
          </w:tcPr>
          <w:p w14:paraId="509E88EF" w14:textId="77777777" w:rsidR="00535965" w:rsidRPr="00535965" w:rsidRDefault="00535965" w:rsidP="00535965"/>
        </w:tc>
        <w:tc>
          <w:tcPr>
            <w:tcW w:w="745" w:type="dxa"/>
          </w:tcPr>
          <w:p w14:paraId="6CF80FF7" w14:textId="77777777" w:rsidR="00535965" w:rsidRPr="00535965" w:rsidRDefault="00535965" w:rsidP="00535965"/>
        </w:tc>
      </w:tr>
      <w:tr w:rsidR="00535965" w:rsidRPr="00535965" w14:paraId="4AE6DA76" w14:textId="03895A17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BD32F1" w14:textId="77777777" w:rsidR="00535965" w:rsidRPr="00535965" w:rsidRDefault="00535965" w:rsidP="00535965">
            <w:r w:rsidRPr="00535965">
              <w:t>Status (RAG)</w:t>
            </w:r>
          </w:p>
        </w:tc>
        <w:tc>
          <w:tcPr>
            <w:tcW w:w="0" w:type="auto"/>
            <w:vAlign w:val="center"/>
            <w:hideMark/>
          </w:tcPr>
          <w:p w14:paraId="0B5805E5" w14:textId="77777777" w:rsidR="00535965" w:rsidRPr="00535965" w:rsidRDefault="00535965" w:rsidP="00535965"/>
        </w:tc>
        <w:tc>
          <w:tcPr>
            <w:tcW w:w="760" w:type="dxa"/>
          </w:tcPr>
          <w:p w14:paraId="75CB90C3" w14:textId="77777777" w:rsidR="00535965" w:rsidRPr="00535965" w:rsidRDefault="00535965" w:rsidP="00535965"/>
        </w:tc>
        <w:tc>
          <w:tcPr>
            <w:tcW w:w="760" w:type="dxa"/>
          </w:tcPr>
          <w:p w14:paraId="6942BA90" w14:textId="77777777" w:rsidR="00535965" w:rsidRPr="00535965" w:rsidRDefault="00535965" w:rsidP="00535965"/>
        </w:tc>
        <w:tc>
          <w:tcPr>
            <w:tcW w:w="760" w:type="dxa"/>
          </w:tcPr>
          <w:p w14:paraId="3FFC0759" w14:textId="77777777" w:rsidR="00535965" w:rsidRPr="00535965" w:rsidRDefault="00535965" w:rsidP="00535965"/>
        </w:tc>
        <w:tc>
          <w:tcPr>
            <w:tcW w:w="760" w:type="dxa"/>
          </w:tcPr>
          <w:p w14:paraId="4751D270" w14:textId="77777777" w:rsidR="00535965" w:rsidRPr="00535965" w:rsidRDefault="00535965" w:rsidP="00535965"/>
        </w:tc>
        <w:tc>
          <w:tcPr>
            <w:tcW w:w="760" w:type="dxa"/>
          </w:tcPr>
          <w:p w14:paraId="2902E15D" w14:textId="77777777" w:rsidR="00535965" w:rsidRPr="00535965" w:rsidRDefault="00535965" w:rsidP="00535965"/>
        </w:tc>
        <w:tc>
          <w:tcPr>
            <w:tcW w:w="760" w:type="dxa"/>
          </w:tcPr>
          <w:p w14:paraId="6E8C7BFB" w14:textId="77777777" w:rsidR="00535965" w:rsidRPr="00535965" w:rsidRDefault="00535965" w:rsidP="00535965"/>
        </w:tc>
        <w:tc>
          <w:tcPr>
            <w:tcW w:w="745" w:type="dxa"/>
          </w:tcPr>
          <w:p w14:paraId="1E7D4C2A" w14:textId="77777777" w:rsidR="00535965" w:rsidRPr="00535965" w:rsidRDefault="00535965" w:rsidP="00535965"/>
        </w:tc>
      </w:tr>
      <w:tr w:rsidR="00535965" w:rsidRPr="00535965" w14:paraId="16A20CEB" w14:textId="47DFA406" w:rsidTr="0053596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7CA85" w14:textId="77777777" w:rsidR="00535965" w:rsidRPr="00535965" w:rsidRDefault="00535965" w:rsidP="00535965">
            <w:r w:rsidRPr="00535965">
              <w:t>Notes</w:t>
            </w:r>
          </w:p>
        </w:tc>
        <w:tc>
          <w:tcPr>
            <w:tcW w:w="0" w:type="auto"/>
            <w:vAlign w:val="center"/>
            <w:hideMark/>
          </w:tcPr>
          <w:p w14:paraId="64010823" w14:textId="77777777" w:rsidR="00535965" w:rsidRPr="00535965" w:rsidRDefault="00535965" w:rsidP="00535965"/>
        </w:tc>
        <w:tc>
          <w:tcPr>
            <w:tcW w:w="760" w:type="dxa"/>
          </w:tcPr>
          <w:p w14:paraId="71E2D50E" w14:textId="77777777" w:rsidR="00535965" w:rsidRPr="00535965" w:rsidRDefault="00535965" w:rsidP="00535965"/>
        </w:tc>
        <w:tc>
          <w:tcPr>
            <w:tcW w:w="760" w:type="dxa"/>
          </w:tcPr>
          <w:p w14:paraId="5CC0A44B" w14:textId="77777777" w:rsidR="00535965" w:rsidRPr="00535965" w:rsidRDefault="00535965" w:rsidP="00535965"/>
        </w:tc>
        <w:tc>
          <w:tcPr>
            <w:tcW w:w="760" w:type="dxa"/>
          </w:tcPr>
          <w:p w14:paraId="656BC442" w14:textId="77777777" w:rsidR="00535965" w:rsidRPr="00535965" w:rsidRDefault="00535965" w:rsidP="00535965"/>
        </w:tc>
        <w:tc>
          <w:tcPr>
            <w:tcW w:w="760" w:type="dxa"/>
          </w:tcPr>
          <w:p w14:paraId="69A45FEE" w14:textId="77777777" w:rsidR="00535965" w:rsidRPr="00535965" w:rsidRDefault="00535965" w:rsidP="00535965"/>
        </w:tc>
        <w:tc>
          <w:tcPr>
            <w:tcW w:w="760" w:type="dxa"/>
          </w:tcPr>
          <w:p w14:paraId="620120EC" w14:textId="77777777" w:rsidR="00535965" w:rsidRPr="00535965" w:rsidRDefault="00535965" w:rsidP="00535965"/>
        </w:tc>
        <w:tc>
          <w:tcPr>
            <w:tcW w:w="760" w:type="dxa"/>
          </w:tcPr>
          <w:p w14:paraId="6058FA6A" w14:textId="77777777" w:rsidR="00535965" w:rsidRPr="00535965" w:rsidRDefault="00535965" w:rsidP="00535965"/>
        </w:tc>
        <w:tc>
          <w:tcPr>
            <w:tcW w:w="745" w:type="dxa"/>
          </w:tcPr>
          <w:p w14:paraId="508B97F0" w14:textId="77777777" w:rsidR="00535965" w:rsidRPr="00535965" w:rsidRDefault="00535965" w:rsidP="00535965"/>
        </w:tc>
      </w:tr>
    </w:tbl>
    <w:p w14:paraId="7FFE4C6F" w14:textId="77777777" w:rsidR="00535965" w:rsidRDefault="00535965" w:rsidP="00535965"/>
    <w:sectPr w:rsidR="0053596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2362526">
    <w:abstractNumId w:val="8"/>
  </w:num>
  <w:num w:numId="2" w16cid:durableId="68356432">
    <w:abstractNumId w:val="6"/>
  </w:num>
  <w:num w:numId="3" w16cid:durableId="1030911627">
    <w:abstractNumId w:val="5"/>
  </w:num>
  <w:num w:numId="4" w16cid:durableId="1879658812">
    <w:abstractNumId w:val="4"/>
  </w:num>
  <w:num w:numId="5" w16cid:durableId="1019770513">
    <w:abstractNumId w:val="7"/>
  </w:num>
  <w:num w:numId="6" w16cid:durableId="1194610911">
    <w:abstractNumId w:val="3"/>
  </w:num>
  <w:num w:numId="7" w16cid:durableId="1745644333">
    <w:abstractNumId w:val="2"/>
  </w:num>
  <w:num w:numId="8" w16cid:durableId="125005333">
    <w:abstractNumId w:val="1"/>
  </w:num>
  <w:num w:numId="9" w16cid:durableId="40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35965"/>
    <w:rsid w:val="00603740"/>
    <w:rsid w:val="00AA1D8D"/>
    <w:rsid w:val="00B47730"/>
    <w:rsid w:val="00CB0664"/>
    <w:rsid w:val="00DF72F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1D8B3"/>
  <w14:defaultImageDpi w14:val="300"/>
  <w15:docId w15:val="{3510022D-7820-4F30-BD4C-ABF5ABD5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Guy Shapira</cp:lastModifiedBy>
  <cp:revision>2</cp:revision>
  <dcterms:created xsi:type="dcterms:W3CDTF">2025-09-10T14:08:00Z</dcterms:created>
  <dcterms:modified xsi:type="dcterms:W3CDTF">2025-09-10T14:08:00Z</dcterms:modified>
  <cp:category/>
</cp:coreProperties>
</file>